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萤火虫世界经典童话双语绘本  三只小猪  外研社点读书</w:t>
      </w:r>
    </w:p>
    <w:p>
      <w:r>
        <w:rPr>
          <w:rFonts w:ascii="宋体" w:hAnsi="宋体" w:eastAsia="宋体"/>
          <w:sz w:val="24"/>
        </w:rPr>
        <w:t>（英）约瑟夫·雅各布斯著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萤火虫世界经典童话双语绘本  三只小猪  外研社点读书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（英）约瑟夫·雅各布斯著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本书出售、求购地址：https://www.jiaokey.com/book/detail/14144015.html</w:t>
      </w:r>
    </w:p>
    <w:p>
      <w:r>
        <w:t>更多相关图书推荐：https://www.jiaokey.com</w:t>
      </w:r>
    </w:p>
    <w:p>
      <w:r>
        <w:t>（英）约瑟夫·雅各布斯著 其他作品：https://www.jiaokey.com/tag/（英）约瑟夫·雅各布斯著.html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关键词搜索：https://www.jiaokey.com/tag/萤火虫世界经典童话双语绘本  三只小猪  外研社点读书.html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