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高原卫生防病知识手册</w:t>
      </w:r>
    </w:p>
    <w:p>
      <w:r>
        <w:rPr>
          <w:rFonts w:ascii="宋体" w:hAnsi="宋体" w:eastAsia="宋体"/>
          <w:sz w:val="24"/>
        </w:rPr>
        <w:t>崔建华，王引虎主编；张西洲审校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高原卫生防病知识手册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崔建华，王引虎主编；张西洲审校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本书出售、求购地址：https://www.jiaokey.com/book/detail/14144011.html</w:t>
      </w:r>
    </w:p>
    <w:p>
      <w:r>
        <w:t>更多相关图书推荐：https://www.jiaokey.com</w:t>
      </w:r>
    </w:p>
    <w:p>
      <w:r>
        <w:t>崔建华，王引虎主编；张西洲审校 其他作品：https://www.jiaokey.com/tag/崔建华，王引虎主编；张西洲审校.html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关键词搜索：https://www.jiaokey.com/tag/高原卫生防病知识手册.html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