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园长教你做  60款亲子入门折纸</w:t>
      </w:r>
    </w:p>
    <w:p>
      <w:r>
        <w:rPr>
          <w:rFonts w:ascii="宋体" w:hAnsi="宋体" w:eastAsia="宋体"/>
          <w:sz w:val="24"/>
        </w:rPr>
        <w:t>（日）川并知子著；佟晓南译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园长教你做  60款亲子入门折纸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（日）川并知子著；佟晓南译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本书出售、求购地址：https://www.jiaokey.com/book/detail/14143991.html</w:t>
      </w:r>
    </w:p>
    <w:p>
      <w:r>
        <w:t>更多相关图书推荐：https://www.jiaokey.com</w:t>
      </w:r>
    </w:p>
    <w:p>
      <w:r>
        <w:t>（日）川并知子著；佟晓南译 其他作品：https://www.jiaokey.com/tag/（日）川并知子著；佟晓南译.html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关键词搜索：https://www.jiaokey.com/tag/园长教你做  60款亲子入门折纸.html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