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中国名画欣赏</w:t>
      </w:r>
    </w:p>
    <w:p>
      <w:r>
        <w:rPr>
          <w:rFonts w:ascii="宋体" w:hAnsi="宋体" w:eastAsia="宋体"/>
          <w:sz w:val="24"/>
        </w:rPr>
        <w:t>颜海强丛书主编；颜海强本册主编；颜海强，颜邦逸，徐斌，于薇本册编写者；颜邦逸审定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颜海强丛书主编；颜海强本册主编；颜海强，颜邦逸，徐斌，于薇本册编写者；颜邦逸审定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本书出售、求购地址：https://www.jiaokey.com/book/detail/14143976.html</w:t>
      </w:r>
    </w:p>
    <w:p>
      <w:r>
        <w:t>更多相关图书推荐：https://www.jiaokey.com</w:t>
      </w:r>
    </w:p>
    <w:p>
      <w:r>
        <w:t>颜海强丛书主编；颜海强本册主编；颜海强，颜邦逸，徐斌，于薇本册编写者；颜邦逸审定 其他作品：https://www.jiaokey.com/tag/颜海强丛书主编；颜海强本册主编；颜海强，颜邦逸，徐斌，于薇本册编写者；颜邦逸审定.html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关键词搜索：https://www.jiaokey.com/tag/中国名画欣赏.html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