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书名：会诊奇遇记  疑难病案章回故事</w:t>
      </w:r>
    </w:p>
    <w:p>
      <w:r>
        <w:t>作者：乔富渠著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总页数：384</w:t>
      </w:r>
    </w:p>
    <w:p>
      <w:r>
        <w:t>更多请访问教客网: www.jiaokey.com</w:t>
      </w:r>
    </w:p>
    <w:p>
      <w:r>
        <w:t>会诊奇遇记  疑难病案章回故事 评论地址：https://www.jiaokey.com/book/detail/14143957.html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