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书名：贺菊乔老中医临床经验荟萃</w:t>
      </w:r>
    </w:p>
    <w:p>
      <w:r>
        <w:t>作者：&lt;font color=Red&gt;贺&lt;/font&gt;菊乔总主编；周青，杨晶主编；周亮，袁博副主编；朱文雄，刘慧，刘丽娟编委；刘峰秘书</w:t>
      </w:r>
    </w:p>
    <w:p>
      <w:r>
        <w:t>出版社：太原:山西科学技术出版社,2015.08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贺菊乔老中医临床经验荟萃 评论地址：https://www.jiaokey.com/book/detail/14143951.html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