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书名：赵振兴临证病案实录与效方</w:t>
      </w:r>
    </w:p>
    <w:p>
      <w:r>
        <w:t>作者：李源整理；赵振兴审定</w:t>
      </w:r>
    </w:p>
    <w:p>
      <w:r>
        <w:t>出版社：太原:山西科学技术出版社,2015.10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赵振兴临证病案实录与效方 评论地址：https://www.jiaokey.com/book/detail/14143950.html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