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你缺的不是平台  而是口才  让别人从拒绝你到欢迎你的说话技巧</w:t>
      </w:r>
    </w:p>
    <w:p>
      <w:r>
        <w:rPr>
          <w:rFonts w:ascii="宋体" w:hAnsi="宋体" w:eastAsia="宋体"/>
          <w:sz w:val="24"/>
        </w:rPr>
        <w:t>语言生产力专家；郭鹏著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你缺的不是平台  而是口才  让别人从拒绝你到欢迎你的说话技巧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语言生产力专家；郭鹏著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本书出售、求购地址：https://www.jiaokey.com/book/detail/14143883.html</w:t>
      </w:r>
    </w:p>
    <w:p>
      <w:r>
        <w:t>更多相关图书推荐：https://www.jiaokey.com</w:t>
      </w:r>
    </w:p>
    <w:p>
      <w:r>
        <w:t>语言生产力专家；郭鹏著 其他作品：https://www.jiaokey.com/tag/语言生产力专家；郭鹏著.html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关键词搜索：https://www.jiaokey.com/tag/你缺的不是平台  而是口才  让别人从拒绝你到欢迎你的说话技巧.html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