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中式设计  走向新自然主义之道</w:t>
      </w:r>
    </w:p>
    <w:p>
      <w:r>
        <w:rPr>
          <w:rFonts w:ascii="宋体" w:hAnsi="宋体" w:eastAsia="宋体"/>
          <w:sz w:val="24"/>
        </w:rPr>
        <w:t>水峰，曹超，张涛著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中式设计  走向新自然主义之道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水峰，曹超，张涛著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本书出售、求购地址：https://www.jiaokey.com/book/detail/14143881.html</w:t>
      </w:r>
    </w:p>
    <w:p>
      <w:r>
        <w:t>更多相关图书推荐：https://www.jiaokey.com</w:t>
      </w:r>
    </w:p>
    <w:p>
      <w:r>
        <w:t>水峰，曹超，张涛著 其他作品：https://www.jiaokey.com/tag/水峰，曹超，张涛著.html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关键词搜索：https://www.jiaokey.com/tag/中式设计  走向新自然主义之道.html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