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16G101平法系列图集要点解读与规范对照</w:t>
      </w:r>
    </w:p>
    <w:p>
      <w:r>
        <w:rPr>
          <w:rFonts w:ascii="宋体" w:hAnsi="宋体" w:eastAsia="宋体"/>
          <w:sz w:val="24"/>
        </w:rPr>
        <w:t>高少霞主编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16G101平法系列图集要点解读与规范对照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本书出售、求购地址：https://www.jiaokey.com/book/detail/14143879.html</w:t>
      </w:r>
    </w:p>
    <w:p>
      <w:r>
        <w:t>更多相关图书推荐：https://www.jiaokey.com</w:t>
      </w:r>
    </w:p>
    <w:p>
      <w:r>
        <w:t>高少霞主编 其他作品：https://www.jiaokey.com/tag/高少霞主编.html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关键词搜索：https://www.jiaokey.com/tag/16G101平法系列图集要点解读与规范对照.html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