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既有建筑改造技术创新与实践</w:t>
      </w:r>
    </w:p>
    <w:p>
      <w:r>
        <w:rPr>
          <w:rFonts w:ascii="宋体" w:hAnsi="宋体" w:eastAsia="宋体"/>
          <w:sz w:val="24"/>
        </w:rPr>
        <w:t>杨学林，祝文畏，王擎忠著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既有建筑改造技术创新与实践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杨学林，祝文畏，王擎忠著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本书出售、求购地址：https://www.jiaokey.com/book/detail/14143877.html</w:t>
      </w:r>
    </w:p>
    <w:p>
      <w:r>
        <w:t>更多相关图书推荐：https://www.jiaokey.com</w:t>
      </w:r>
    </w:p>
    <w:p>
      <w:r>
        <w:t>杨学林，祝文畏，王擎忠著 其他作品：https://www.jiaokey.com/tag/杨学林，祝文畏，王擎忠著.html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关键词搜索：https://www.jiaokey.com/tag/既有建筑改造技术创新与实践.html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