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横格本也能画出可爱手账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横格本也能画出可爱手账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本书出售、求购地址：https://www.jiaokey.com/book/detail/14143850.html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关键词搜索：https://www.jiaokey.com/tag/横格本也能画出可爱手账.html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