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零起点英语口语初级入门  起步篇  全彩图解版</w:t>
      </w:r>
    </w:p>
    <w:p>
      <w:r>
        <w:rPr>
          <w:rFonts w:ascii="宋体" w:hAnsi="宋体" w:eastAsia="宋体"/>
          <w:sz w:val="24"/>
        </w:rPr>
        <w:t>伍阳艳主编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零起点英语口语初级入门  起步篇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伍阳艳主编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本书出售、求购地址：https://www.jiaokey.com/book/detail/14143849.html</w:t>
      </w:r>
    </w:p>
    <w:p>
      <w:r>
        <w:t>更多相关图书推荐：https://www.jiaokey.com</w:t>
      </w:r>
    </w:p>
    <w:p>
      <w:r>
        <w:t>伍阳艳主编 其他作品：https://www.jiaokey.com/tag/伍阳艳主编.html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关键词搜索：https://www.jiaokey.com/tag/零起点英语口语初级入门  起步篇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