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基于混凝土材料时变特性的多跨连续梁桥悬臂施工控制研究</w:t>
      </w:r>
    </w:p>
    <w:p>
      <w:r>
        <w:rPr>
          <w:rFonts w:ascii="宋体" w:hAnsi="宋体" w:eastAsia="宋体"/>
          <w:sz w:val="24"/>
        </w:rPr>
        <w:t>陈记豪著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基于混凝土材料时变特性的多跨连续梁桥悬臂施工控制研究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陈记豪著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本书出售、求购地址：https://www.jiaokey.com/book/detail/14143848.html</w:t>
      </w:r>
    </w:p>
    <w:p>
      <w:r>
        <w:t>更多相关图书推荐：https://www.jiaokey.com</w:t>
      </w:r>
    </w:p>
    <w:p>
      <w:r>
        <w:t>陈记豪著 其他作品：https://www.jiaokey.com/tag/陈记豪著.html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关键词搜索：https://www.jiaokey.com/tag/基于混凝土材料时变特性的多跨连续梁桥悬臂施工控制研究.html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