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  同步辅导及习题全解  第5版  新版</w:t>
      </w:r>
    </w:p>
    <w:p>
      <w:r>
        <w:rPr>
          <w:rFonts w:ascii="宋体" w:hAnsi="宋体" w:eastAsia="宋体"/>
          <w:sz w:val="24"/>
        </w:rPr>
        <w:t>于登峰，边文思主编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  同步辅导及习题全解  第5版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于登峰，边文思主编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本书出售、求购地址：https://www.jiaokey.com/book/detail/14143845.html</w:t>
      </w:r>
    </w:p>
    <w:p>
      <w:r>
        <w:t>更多相关图书推荐：https://www.jiaokey.com</w:t>
      </w:r>
    </w:p>
    <w:p>
      <w:r>
        <w:t>于登峰，边文思主编 其他作品：https://www.jiaokey.com/tag/于登峰，边文思主编.html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关键词搜索：https://www.jiaokey.com/tag/模拟电子技术基础  同步辅导及习题全解  第5版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