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零基础传说中最简单的英语学习书  全彩图解版</w:t>
      </w:r>
    </w:p>
    <w:p>
      <w:r>
        <w:rPr>
          <w:rFonts w:ascii="宋体" w:hAnsi="宋体" w:eastAsia="宋体"/>
          <w:sz w:val="24"/>
        </w:rPr>
        <w:t>张淑芳，吴迪主编；徐黎鹃，曹晓雷副主编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零基础传说中最简单的英语学习书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张淑芳，吴迪主编；徐黎鹃，曹晓雷副主编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本书出售、求购地址：https://www.jiaokey.com/book/detail/14143842.html</w:t>
      </w:r>
    </w:p>
    <w:p>
      <w:r>
        <w:t>更多相关图书推荐：https://www.jiaokey.com</w:t>
      </w:r>
    </w:p>
    <w:p>
      <w:r>
        <w:t>张淑芳，吴迪主编；徐黎鹃，曹晓雷副主编 其他作品：https://www.jiaokey.com/tag/张淑芳，吴迪主编；徐黎鹃，曹晓雷副主编.html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关键词搜索：https://www.jiaokey.com/tag/零基础传说中最简单的英语学习书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