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当前党员干部和群众普遍关注的13个深层次问题</w:t>
      </w:r>
    </w:p>
    <w:p>
      <w:r>
        <w:rPr>
          <w:rFonts w:ascii="宋体" w:hAnsi="宋体" w:eastAsia="宋体"/>
          <w:sz w:val="24"/>
        </w:rPr>
        <w:t>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当前党员干部和群众普遍关注的13个深层次问题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本书出售、求购地址：https://www.jiaokey.com/book/detail/14143834.html</w:t>
      </w:r>
    </w:p>
    <w:p>
      <w:r>
        <w:t>更多相关图书推荐：https://www.jiaokey.com</w:t>
      </w:r>
    </w:p>
    <w:p>
      <w:r>
        <w:t>李莉主编 其他作品：https://www.jiaokey.com/tag/李莉主编.html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关键词搜索：https://www.jiaokey.com/tag/当前党员干部和群众普遍关注的13个深层次问题.html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