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书名：在理性与幻想之间  中国中产阶级兴起的制度和话语考察</w:t>
      </w:r>
    </w:p>
    <w:p>
      <w:r>
        <w:t>作者：马丹丹著；张文宏主编</w:t>
      </w:r>
    </w:p>
    <w:p>
      <w:r>
        <w:t>出版社：北京：中国社会科学出版社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在理性与幻想之间  中国中产阶级兴起的制度和话语考察 评论地址：https://www.jiaokey.com/book/detail/14143828.html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