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100例医患纠纷解读</w:t>
      </w:r>
    </w:p>
    <w:p>
      <w:r>
        <w:rPr>
          <w:rFonts w:ascii="宋体" w:hAnsi="宋体" w:eastAsia="宋体"/>
          <w:sz w:val="24"/>
        </w:rPr>
        <w:t>卞善述，周培根主编；瞿碗平，杨丽芬副主编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100例医患纠纷解读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卞善述，周培根主编；瞿碗平，杨丽芬副主编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本书出售、求购地址：https://www.jiaokey.com/book/detail/14143805.html</w:t>
      </w:r>
    </w:p>
    <w:p>
      <w:r>
        <w:t>更多相关图书推荐：https://www.jiaokey.com</w:t>
      </w:r>
    </w:p>
    <w:p>
      <w:r>
        <w:t>卞善述，周培根主编；瞿碗平，杨丽芬副主编 其他作品：https://www.jiaokey.com/tag/卞善述，周培根主编；瞿碗平，杨丽芬副主编.html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关键词搜索：https://www.jiaokey.com/tag/100例医患纠纷解读.html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