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书名：大学英语语法全解  第2版</w:t>
      </w:r>
    </w:p>
    <w:p>
      <w:r>
        <w:t>作者：郑家顺主编；张海容，纪亚娟，王劼华，王方方副主编；何青梅，蒋玮，徐晋，周柳编委</w:t>
      </w:r>
    </w:p>
    <w:p>
      <w:r>
        <w:t>出版社：南京：东南大学出版社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大学英语语法全解  第2版 评论地址：https://www.jiaokey.com/book/detail/14143804.html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