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书名：新世纪计算机课程系列规划教材  计算机测控技术</w:t>
      </w:r>
    </w:p>
    <w:p>
      <w:r>
        <w:t>作者：蔡建华，温秀兰主编；孟飞，李辉，李洪海，邢绍邦副主编</w:t>
      </w:r>
    </w:p>
    <w:p>
      <w:r>
        <w:t>出版社：南京：东南大学出版社</w:t>
      </w:r>
    </w:p>
    <w:p>
      <w:r>
        <w:t>出版日期：2016.12</w:t>
      </w:r>
    </w:p>
    <w:p>
      <w:r>
        <w:t>总页数：179</w:t>
      </w:r>
    </w:p>
    <w:p>
      <w:r>
        <w:t>更多请访问教客网: www.jiaokey.com</w:t>
      </w:r>
    </w:p>
    <w:p>
      <w:r>
        <w:t>新世纪计算机课程系列规划教材  计算机测控技术 评论地址：https://www.jiaokey.com/book/detail/14143802.html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