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构件成形·定位·连接与空间和形式生成</w:t>
      </w:r>
    </w:p>
    <w:p>
      <w:r>
        <w:rPr>
          <w:rFonts w:ascii="宋体" w:hAnsi="宋体" w:eastAsia="宋体"/>
          <w:sz w:val="24"/>
        </w:rPr>
        <w:t>张宏，朱宏宇，吴京，王海宁等著；张宏主编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构件成形·定位·连接与空间和形式生成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张宏，朱宏宇，吴京，王海宁等著；张宏主编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本书出售、求购地址：https://www.jiaokey.com/book/detail/14143793.html</w:t>
      </w:r>
    </w:p>
    <w:p>
      <w:r>
        <w:t>更多相关图书推荐：https://www.jiaokey.com</w:t>
      </w:r>
    </w:p>
    <w:p>
      <w:r>
        <w:t>张宏，朱宏宇，吴京，王海宁等著；张宏主编 其他作品：https://www.jiaokey.com/tag/张宏，朱宏宇，吴京，王海宁等著；张宏主编.html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关键词搜索：https://www.jiaokey.com/tag/构件成形·定位·连接与空间和形式生成.html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