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钢筋工程实用技术丛书  16G101平法钢筋识图与算量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钢筋工程实用技术丛书  16G101平法钢筋识图与算量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本书出售、求购地址：https://www.jiaokey.com/book/detail/14143782.html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关键词搜索：https://www.jiaokey.com/tag/钢筋工程实用技术丛书  16G101平法钢筋识图与算量.html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