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网红品牌  解密网红品牌与商业价值打造之路  网红学习升级版</w:t>
      </w:r>
    </w:p>
    <w:p>
      <w:r>
        <w:rPr>
          <w:rFonts w:ascii="宋体" w:hAnsi="宋体" w:eastAsia="宋体"/>
          <w:sz w:val="24"/>
        </w:rPr>
        <w:t>黄景发著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3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网红品牌  解密网红品牌与商业价值打造之路  网红学习升级版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黄景发著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网络营销-研究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本书出售、求购地址：https://www.jiaokey.com/book/detail/14143758.html</w:t>
      </w:r>
    </w:p>
    <w:p>
      <w:r>
        <w:t>更多相关图书推荐：https://www.jiaokey.com</w:t>
      </w:r>
    </w:p>
    <w:p>
      <w:r>
        <w:t>黄景发著 其他作品：https://www.jiaokey.com/tag/黄景发著.html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关键词搜索：https://www.jiaokey.com/tag/网络营销-研究.html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