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疗愈美术馆  用名画抚慰人心</w:t>
      </w:r>
    </w:p>
    <w:p>
      <w:r>
        <w:rPr>
          <w:rFonts w:ascii="宋体" w:hAnsi="宋体" w:eastAsia="宋体"/>
          <w:sz w:val="24"/>
        </w:rPr>
        <w:t>（韩）李沼泳著；李舟妮译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疗愈美术馆  用名画抚慰人心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（韩）李沼泳著；李舟妮译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本书出售、求购地址：https://www.jiaokey.com/book/detail/14143757.html</w:t>
      </w:r>
    </w:p>
    <w:p>
      <w:r>
        <w:t>更多相关图书推荐：https://www.jiaokey.com</w:t>
      </w:r>
    </w:p>
    <w:p>
      <w:r>
        <w:t>（韩）李沼泳著；李舟妮译 其他作品：https://www.jiaokey.com/tag/（韩）李沼泳著；李舟妮译.html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关键词搜索：https://www.jiaokey.com/tag/疗愈美术馆  用名画抚慰人心.html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