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书名：养生堂《本草纲目》时令饮食速查全书</w:t>
      </w:r>
    </w:p>
    <w:p>
      <w:r>
        <w:t>作者：李宁编著</w:t>
      </w:r>
    </w:p>
    <w:p>
      <w:r>
        <w:t>出版社：北京：中国轻工业出版社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养生堂《本草纲目》时令饮食速查全书 评论地址：https://www.jiaokey.com/book/detail/14143748.html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