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天下系列  中国实质刑法观批判  第2版</w:t>
      </w:r>
    </w:p>
    <w:p>
      <w:r>
        <w:rPr>
          <w:rFonts w:ascii="宋体" w:hAnsi="宋体" w:eastAsia="宋体"/>
          <w:sz w:val="24"/>
        </w:rPr>
        <w:t>邓子滨著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天下系列  中国实质刑法观批判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本书出售、求购地址：https://www.jiaokey.com/book/detail/14143736.html</w:t>
      </w:r>
    </w:p>
    <w:p>
      <w:r>
        <w:t>更多相关图书推荐：https://www.jiaokey.com</w:t>
      </w:r>
    </w:p>
    <w:p>
      <w:r>
        <w:t>邓子滨著 其他作品：https://www.jiaokey.com/tag/邓子滨著.html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关键词搜索：https://www.jiaokey.com/tag/天下系列  中国实质刑法观批判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