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书名：儿童心理百科  7-12岁</w:t>
      </w:r>
    </w:p>
    <w:p>
      <w:r>
        <w:t>作者：钱源伟著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总页数：330</w:t>
      </w:r>
    </w:p>
    <w:p>
      <w:r>
        <w:t>更多请访问教客网: www.jiaokey.com</w:t>
      </w:r>
    </w:p>
    <w:p>
      <w:r>
        <w:t>儿童心理百科  7-12岁 评论地址：https://www.jiaokey.com/book/detail/14143734.html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