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让素描变简单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让素描变简单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本书出售、求购地址：https://www.jiaokey.com/book/detail/14143720.html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关键词搜索：https://www.jiaokey.com/tag/让素描变简单.html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