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写给新手看的素描书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写给新手看的素描书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关键词搜索：https://www.jiaokey.com/tag/写给新手看的素描书.html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