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亲情与我同行</w:t>
      </w:r>
    </w:p>
    <w:p>
      <w:r>
        <w:rPr>
          <w:rFonts w:ascii="宋体" w:hAnsi="宋体" w:eastAsia="宋体"/>
          <w:sz w:val="24"/>
        </w:rPr>
        <w:t>龚文进，柳维主编；余前卿副主编；黄跃群丛书总编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亲情与我同行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龚文进，柳维主编；余前卿副主编；黄跃群丛书总编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本书出售、求购地址：https://www.jiaokey.com/book/detail/14143708.html</w:t>
      </w:r>
    </w:p>
    <w:p>
      <w:r>
        <w:t>更多相关图书推荐：https://www.jiaokey.com</w:t>
      </w:r>
    </w:p>
    <w:p>
      <w:r>
        <w:t>龚文进，柳维主编；余前卿副主编；黄跃群丛书总编 其他作品：https://www.jiaokey.com/tag/龚文进，柳维主编；余前卿副主编；黄跃群丛书总编.html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关键词搜索：https://www.jiaokey.com/tag/亲情与我同行.html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