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职务犯心理矫治</w:t>
      </w:r>
    </w:p>
    <w:p>
      <w:r>
        <w:rPr>
          <w:rFonts w:ascii="宋体" w:hAnsi="宋体" w:eastAsia="宋体"/>
          <w:sz w:val="24"/>
        </w:rPr>
        <w:t>宋君玲，柳维主编；岳宁祥副主编；黄跃群丛书总主编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宋君玲，柳维主编；岳宁祥副主编；黄跃群丛书总主编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本书出售、求购地址：https://www.jiaokey.com/book/detail/14143704.html</w:t>
      </w:r>
    </w:p>
    <w:p>
      <w:r>
        <w:t>更多相关图书推荐：https://www.jiaokey.com</w:t>
      </w:r>
    </w:p>
    <w:p>
      <w:r>
        <w:t>宋君玲，柳维主编；岳宁祥副主编；黄跃群丛书总主编 其他作品：https://www.jiaokey.com/tag/宋君玲，柳维主编；岳宁祥副主编；黄跃群丛书总主编.html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关键词搜索：https://www.jiaokey.com/tag/职务犯心理矫治.html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