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幼儿游戏设计与教师成长</w:t>
      </w:r>
    </w:p>
    <w:p>
      <w:r>
        <w:rPr>
          <w:rFonts w:ascii="宋体" w:hAnsi="宋体" w:eastAsia="宋体"/>
          <w:sz w:val="24"/>
        </w:rPr>
        <w:t>项家庆主编；罗雪，肖琼，姚薇，邢磊等编委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幼儿游戏设计与教师成长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项家庆主编；罗雪，肖琼，姚薇，邢磊等编委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本书出售、求购地址：https://www.jiaokey.com/book/detail/14143697.html</w:t>
      </w:r>
    </w:p>
    <w:p>
      <w:r>
        <w:t>更多相关图书推荐：https://www.jiaokey.com</w:t>
      </w:r>
    </w:p>
    <w:p>
      <w:r>
        <w:t>项家庆主编；罗雪，肖琼，姚薇，邢磊等编委 其他作品：https://www.jiaokey.com/tag/项家庆主编；罗雪，肖琼，姚薇，邢磊等编委.html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关键词搜索：https://www.jiaokey.com/tag/幼儿游戏设计与教师成长.html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