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书名：库里传  洪荒之神</w:t>
      </w:r>
    </w:p>
    <w:p>
      <w:r>
        <w:t>作者：阿飞著</w:t>
      </w:r>
    </w:p>
    <w:p>
      <w:r>
        <w:t>出版社：北京时代华文书局,2017.01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库里传  洪荒之神 评论地址：https://www.jiaokey.com/book/detail/14143696.html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