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坊间问道  漫谈中国大学</w:t>
      </w:r>
    </w:p>
    <w:p>
      <w:r>
        <w:rPr>
          <w:rFonts w:ascii="宋体" w:hAnsi="宋体" w:eastAsia="宋体"/>
          <w:sz w:val="24"/>
        </w:rPr>
        <w:t>杜志强主编；贺洪丽，支少瑞副主编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坊间问道  漫谈中国大学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杜志强主编；贺洪丽，支少瑞副主编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本书出售、求购地址：https://www.jiaokey.com/book/detail/14143692.html</w:t>
      </w:r>
    </w:p>
    <w:p>
      <w:r>
        <w:t>更多相关图书推荐：https://www.jiaokey.com</w:t>
      </w:r>
    </w:p>
    <w:p>
      <w:r>
        <w:t>杜志强主编；贺洪丽，支少瑞副主编 其他作品：https://www.jiaokey.com/tag/杜志强主编；贺洪丽，支少瑞副主编.html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关键词搜索：https://www.jiaokey.com/tag/坊间问道  漫谈中国大学.html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