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外教英语听说初级入门  全彩图解版</w:t>
      </w:r>
    </w:p>
    <w:p>
      <w:r>
        <w:rPr>
          <w:rFonts w:ascii="宋体" w:hAnsi="宋体" w:eastAsia="宋体"/>
          <w:sz w:val="24"/>
        </w:rPr>
        <w:t>张林冬，张淑芳主编；刘璇，任粤涛副主编；刘璇，人粤涛，魏文思，张林冬，张淑芳编委；TERESAPURCELLLINDABRADLEY审校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外教英语听说初级入门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张林冬，张淑芳主编；刘璇，任粤涛副主编；刘璇，人粤涛，魏文思，张林冬，张淑芳编委；TERESAPURCELLLINDABRADLEY审校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本书出售、求购地址：https://www.jiaokey.com/book/detail/14143687.html</w:t>
      </w:r>
    </w:p>
    <w:p>
      <w:r>
        <w:t>更多相关图书推荐：https://www.jiaokey.com</w:t>
      </w:r>
    </w:p>
    <w:p>
      <w:r>
        <w:t>张林冬，张淑芳主编；刘璇，任粤涛副主编；刘璇，人粤涛，魏文思，张林冬，张淑芳编委；TERESAPURCELLLINDABRADLEY审校 其他作品：https://www.jiaokey.com/tag/张林冬，张淑芳主编；刘璇，任粤涛副主编；刘璇，人粤涛，魏文思，张林冬，张淑芳编委；TERESAPURCELLLINDABRADLEY审校.html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关键词搜索：https://www.jiaokey.com/tag/外教英语听说初级入门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