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背出你的好英文  时文精华版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背出你的好英文  时文精华版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本书出售、求购地址：https://www.jiaokey.com/book/detail/14143679.html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关键词搜索：https://www.jiaokey.com/tag/背出你的好英文  时文精华版.html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