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被遮掩的中国名片  中国青年志愿者在海外</w:t>
      </w:r>
    </w:p>
    <w:p>
      <w:r>
        <w:rPr>
          <w:rFonts w:ascii="宋体" w:hAnsi="宋体" w:eastAsia="宋体"/>
          <w:sz w:val="24"/>
        </w:rPr>
        <w:t>黄立志著；王逸舟主编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被遮掩的中国名片  中国青年志愿者在海外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黄立志著；王逸舟主编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本书出售、求购地址：https://www.jiaokey.com/book/detail/14143676.html</w:t>
      </w:r>
    </w:p>
    <w:p>
      <w:r>
        <w:t>更多相关图书推荐：https://www.jiaokey.com</w:t>
      </w:r>
    </w:p>
    <w:p>
      <w:r>
        <w:t>黄立志著；王逸舟主编 其他作品：https://www.jiaokey.com/tag/黄立志著；王逸舟主编.html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关键词搜索：https://www.jiaokey.com/tag/被遮掩的中国名片  中国青年志愿者在海外.html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