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销售的27个黄金法则  不懂销售，你就自己跑断腿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销售的27个黄金法则  不懂销售，你就自己跑断腿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本书出售、求购地址：https://www.jiaokey.com/book/detail/14143670.html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