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关系逻辑与国家间互动新常态研究</w:t>
      </w:r>
    </w:p>
    <w:p>
      <w:r>
        <w:rPr>
          <w:rFonts w:ascii="宋体" w:hAnsi="宋体" w:eastAsia="宋体"/>
          <w:sz w:val="24"/>
        </w:rPr>
        <w:t>戚凯著；王逸舟主编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关系逻辑与国家间互动新常态研究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戚凯著；王逸舟主编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本书出售、求购地址：https://www.jiaokey.com/book/detail/14143668.html</w:t>
      </w:r>
    </w:p>
    <w:p>
      <w:r>
        <w:t>更多相关图书推荐：https://www.jiaokey.com</w:t>
      </w:r>
    </w:p>
    <w:p>
      <w:r>
        <w:t>戚凯著；王逸舟主编 其他作品：https://www.jiaokey.com/tag/戚凯著；王逸舟主编.html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关键词搜索：https://www.jiaokey.com/tag/关系逻辑与国家间互动新常态研究.html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