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聚焦PPP  公私合营模式深度解读</w:t>
      </w:r>
    </w:p>
    <w:p>
      <w:r>
        <w:rPr>
          <w:rFonts w:ascii="宋体" w:hAnsi="宋体" w:eastAsia="宋体"/>
          <w:sz w:val="24"/>
        </w:rPr>
        <w:t>陈青松，李洁，齐峰编著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聚焦PPP  公私合营模式深度解读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陈青松，李洁，齐峰编著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本书出售、求购地址：https://www.jiaokey.com/book/detail/14143664.html</w:t>
      </w:r>
    </w:p>
    <w:p>
      <w:r>
        <w:t>更多相关图书推荐：https://www.jiaokey.com</w:t>
      </w:r>
    </w:p>
    <w:p>
      <w:r>
        <w:t>陈青松，李洁，齐峰编著 其他作品：https://www.jiaokey.com/tag/陈青松，李洁，齐峰编著.html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关键词搜索：https://www.jiaokey.com/tag/聚焦PPP  公私合营模式深度解读.html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