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书名：日本留学考试EJU系列  中日双语辅导教程  基础篇  理科数学  2</w:t>
      </w:r>
    </w:p>
    <w:p>
      <w:r>
        <w:t>作者：（日）株式会社名校教育集团著；魏大比主编；程柯译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总页数：208</w:t>
      </w:r>
    </w:p>
    <w:p>
      <w:r>
        <w:t>更多请访问教客网: www.jiaokey.com</w:t>
      </w:r>
    </w:p>
    <w:p>
      <w:r>
        <w:t>日本留学考试EJU系列  中日双语辅导教程  基础篇  理科数学  2 评论地址：https://www.jiaokey.com/book/detail/14143642.html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