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道德教育与“两课”教学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道德教育与“两课”教学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本书出售、求购地址：https://www.jiaokey.com/book/detail/14143638.html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关键词搜索：https://www.jiaokey.com/tag/道德教育与“两课”教学.html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