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“明镜”与“明灯”  中国主流媒体话语与社会变迁研究  2003-2012</w:t>
      </w:r>
    </w:p>
    <w:p>
      <w:r>
        <w:rPr>
          <w:rFonts w:ascii="宋体" w:hAnsi="宋体" w:eastAsia="宋体"/>
          <w:sz w:val="24"/>
        </w:rPr>
        <w:t>高金萍著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“明镜”与“明灯”  中国主流媒体话语与社会变迁研究  2003-2012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高金萍著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本书出售、求购地址：https://www.jiaokey.com/book/detail/14143634.html</w:t>
      </w:r>
    </w:p>
    <w:p>
      <w:r>
        <w:t>更多相关图书推荐：https://www.jiaokey.com</w:t>
      </w:r>
    </w:p>
    <w:p>
      <w:r>
        <w:t>高金萍著 其他作品：https://www.jiaokey.com/tag/高金萍著.html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关键词搜索：https://www.jiaokey.com/tag/“明镜”与“明灯”  中国主流媒体话语与社会变迁研究  2003-2012.html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