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历史的经典与现代的典范  英国信托成文法编译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历史的经典与现代的典范  英国信托成文法编译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本书出售、求购地址：https://www.jiaokey.com/book/detail/14143621.html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关键词搜索：https://www.jiaokey.com/tag/历史的经典与现代的典范  英国信托成文法编译.html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