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烛幽之光  哲学问题的人类学省思</w:t>
      </w:r>
    </w:p>
    <w:p>
      <w:r>
        <w:rPr>
          <w:rFonts w:ascii="宋体" w:hAnsi="宋体" w:eastAsia="宋体"/>
          <w:sz w:val="24"/>
        </w:rPr>
        <w:t>（美）克利福德·格尔茨著；甘会斌译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烛幽之光  哲学问题的人类学省思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（美）克利福德·格尔茨著；甘会斌译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本书出售、求购地址：https://www.jiaokey.com/book/detail/14143615.html</w:t>
      </w:r>
    </w:p>
    <w:p>
      <w:r>
        <w:t>更多相关图书推荐：https://www.jiaokey.com</w:t>
      </w:r>
    </w:p>
    <w:p>
      <w:r>
        <w:t>（美）克利福德·格尔茨著；甘会斌译 其他作品：https://www.jiaokey.com/tag/（美）克利福德·格尔茨著；甘会斌译.html</w:t>
      </w:r>
    </w:p>
    <w:p>
      <w:r>
        <w:t>上海:上海人民出版社,2017.01 出版图书：https://www.jiaokey.com/tag/上海:上海人民出版社,2017.01.html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