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书名：宋元谱录丛编  洛阳牡丹记  外十三种</w:t>
      </w:r>
    </w:p>
    <w:p>
      <w:r>
        <w:t>作者：（宋）欧阳修著；王云校；王云整理</w:t>
      </w:r>
    </w:p>
    <w:p>
      <w:r>
        <w:t>出版社：上海：上海书店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宋元谱录丛编  洛阳牡丹记  外十三种 评论地址：https://www.jiaokey.com/book/detail/14143612.html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