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书名：团队应该这样带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团队应该这样带 评论地址：https://www.jiaokey.com/book/detail/14143599.html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