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移动通信技术</w:t>
      </w:r>
    </w:p>
    <w:p>
      <w:r>
        <w:rPr>
          <w:rFonts w:ascii="宋体" w:hAnsi="宋体" w:eastAsia="宋体"/>
          <w:sz w:val="24"/>
        </w:rPr>
        <w:t>闫云利主编；潘益玲，邓小丁，谢志能副主编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闫云利主编；潘益玲，邓小丁，谢志能副主编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本书出售、求购地址：https://www.jiaokey.com/book/detail/14143576.html</w:t>
      </w:r>
    </w:p>
    <w:p>
      <w:r>
        <w:t>更多相关图书推荐：https://www.jiaokey.com</w:t>
      </w:r>
    </w:p>
    <w:p>
      <w:r>
        <w:t>闫云利主编；潘益玲，邓小丁，谢志能副主编 其他作品：https://www.jiaokey.com/tag/闫云利主编；潘益玲，邓小丁，谢志能副主编.html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关键词搜索：https://www.jiaokey.com/tag/移动通信技术.html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