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Raspberry Pi编程指南  基于Python的游戏编程与机器人制作</w:t>
      </w:r>
    </w:p>
    <w:p>
      <w:r>
        <w:rPr>
          <w:rFonts w:ascii="宋体" w:hAnsi="宋体" w:eastAsia="宋体"/>
          <w:sz w:val="24"/>
        </w:rPr>
        <w:t>（美）SIMONMONK著；程晨译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Raspberry Pi编程指南  基于Python的游戏编程与机器人制作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（美）SIMONMONK著；程晨译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本书出售、求购地址：https://www.jiaokey.com/book/detail/14143573.html</w:t>
      </w:r>
    </w:p>
    <w:p>
      <w:r>
        <w:t>更多相关图书推荐：https://www.jiaokey.com</w:t>
      </w:r>
    </w:p>
    <w:p>
      <w:r>
        <w:t>（美）SIMONMONK著；程晨译 其他作品：https://www.jiaokey.com/tag/（美）SIMONMONK著；程晨译.html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关键词搜索：https://www.jiaokey.com/tag/Raspberry Pi编程指南  基于Python的游戏编程与机器人制作.html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